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11" w:rsidRDefault="00E06911">
      <w:pPr>
        <w:rPr>
          <w:lang w:val="ru-RU"/>
        </w:rPr>
      </w:pPr>
    </w:p>
    <w:p w:rsidR="00F35D68" w:rsidRPr="00E06911" w:rsidRDefault="00B73F3D">
      <w:pPr>
        <w:rPr>
          <w:lang w:val="ru-RU"/>
        </w:rPr>
      </w:pPr>
      <w:r w:rsidRPr="00E06911">
        <w:rPr>
          <w:lang w:val="ru-RU"/>
        </w:rPr>
        <w:t>Пожалуйста, заполните данный бриф, чтобы мы могли подготовить для вас индивидуальные предложения по светильникам.</w:t>
      </w:r>
    </w:p>
    <w:p w:rsidR="00F35D68" w:rsidRDefault="00B73F3D">
      <w:pPr>
        <w:pStyle w:val="21"/>
      </w:pPr>
      <w:r>
        <w:t>1. Контактные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Default="00B73F3D">
            <w:r>
              <w:t>ФИО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Default="00B73F3D">
            <w:r>
              <w:t>Телефон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Default="00B73F3D">
            <w:r>
              <w:t>Email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 xml:space="preserve">Удобный способ связи (телефон / мессенджер / </w:t>
            </w:r>
            <w:r>
              <w:t>email</w:t>
            </w:r>
            <w:r w:rsidRPr="00E06911">
              <w:rPr>
                <w:lang w:val="ru-RU"/>
              </w:rPr>
              <w:t>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F35D68" w:rsidRDefault="00B73F3D">
      <w:pPr>
        <w:pStyle w:val="21"/>
      </w:pPr>
      <w:r>
        <w:t>2. Тип объекта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Тип объекта (Квартира / Дом / Офис / Магазин / Ресторан / Другое)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</w:t>
            </w:r>
            <w:r>
              <w:t>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Новое помещение или требуется замена светильников?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F35D68" w:rsidRDefault="00B73F3D">
      <w:pPr>
        <w:pStyle w:val="21"/>
      </w:pPr>
      <w:r>
        <w:t>3. Помещение и назначение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Помещение (гостиная, кухня, спальня, офис и т.д.)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Default="00B73F3D">
            <w:r>
              <w:t>Площадь (кв.м)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Default="00B73F3D">
            <w:r>
              <w:t>Высота потолков (м)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F35D68" w:rsidRDefault="00B73F3D">
      <w:pPr>
        <w:pStyle w:val="21"/>
      </w:pPr>
      <w:r>
        <w:t>4. Стиль и пожелания к дизайну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 xml:space="preserve">Желаемый стиль (классика / модерн / </w:t>
            </w:r>
            <w:proofErr w:type="spellStart"/>
            <w:r w:rsidRPr="00E06911">
              <w:rPr>
                <w:lang w:val="ru-RU"/>
              </w:rPr>
              <w:t>лофт</w:t>
            </w:r>
            <w:proofErr w:type="spellEnd"/>
            <w:r w:rsidRPr="00E06911">
              <w:rPr>
                <w:lang w:val="ru-RU"/>
              </w:rPr>
              <w:t xml:space="preserve"> / минимализм / скандинавский / хай-тек / другое)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</w:t>
            </w:r>
            <w:r>
              <w:t>_________</w:t>
            </w:r>
          </w:p>
        </w:tc>
      </w:tr>
      <w:tr w:rsidR="00F35D68">
        <w:tc>
          <w:tcPr>
            <w:tcW w:w="4320" w:type="dxa"/>
          </w:tcPr>
          <w:p w:rsidR="00F35D68" w:rsidRDefault="00B73F3D">
            <w:r>
              <w:t>Цветовые предпочтения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Особые пожелания (материалы, формы, наличие хрусталя и т.д.)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F35D68" w:rsidRDefault="00B73F3D">
      <w:pPr>
        <w:pStyle w:val="21"/>
      </w:pPr>
      <w:r>
        <w:t>5. Технические требования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Тип освещения (основное / дополнительное / декоратив</w:t>
            </w:r>
            <w:r w:rsidRPr="00E06911">
              <w:rPr>
                <w:lang w:val="ru-RU"/>
              </w:rPr>
              <w:t>ное)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Уровень освещённости (яркий / мягкий / регулируемый)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Источник света (</w:t>
            </w:r>
            <w:r>
              <w:t>LED</w:t>
            </w:r>
            <w:r w:rsidRPr="00E06911">
              <w:rPr>
                <w:lang w:val="ru-RU"/>
              </w:rPr>
              <w:t xml:space="preserve"> / лампа накаливания / энергосберегающая / другое)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 xml:space="preserve">Нужно ли управление с пульта / </w:t>
            </w:r>
            <w:r>
              <w:t>Smart</w:t>
            </w:r>
            <w:r w:rsidRPr="00E06911">
              <w:rPr>
                <w:lang w:val="ru-RU"/>
              </w:rPr>
              <w:t xml:space="preserve"> </w:t>
            </w:r>
            <w:r>
              <w:t>Home</w:t>
            </w:r>
            <w:r w:rsidRPr="00E06911">
              <w:rPr>
                <w:lang w:val="ru-RU"/>
              </w:rPr>
              <w:t>?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F35D68" w:rsidRDefault="00B73F3D">
      <w:pPr>
        <w:pStyle w:val="21"/>
      </w:pPr>
      <w:r>
        <w:lastRenderedPageBreak/>
        <w:t>6. Бюджет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Default="00B73F3D">
            <w:r>
              <w:t>Ориентировочный бюджет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>Приоритет (экономия / цена-качество / премиум)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F35D68" w:rsidRDefault="00B73F3D">
      <w:pPr>
        <w:pStyle w:val="21"/>
      </w:pPr>
      <w:r>
        <w:t>7. Срок</w:t>
      </w:r>
      <w:r>
        <w:t>и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Default="00B73F3D">
            <w:r>
              <w:t>Желаемые сроки поставки/установки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Default="00B73F3D">
            <w:r>
              <w:t>Есть ли жёсткий дедлайн?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F35D68" w:rsidRDefault="00B73F3D">
      <w:pPr>
        <w:pStyle w:val="21"/>
      </w:pPr>
      <w:r>
        <w:t>8. Дополнительно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35D68">
        <w:tc>
          <w:tcPr>
            <w:tcW w:w="4320" w:type="dxa"/>
          </w:tcPr>
          <w:p w:rsidR="00F35D68" w:rsidRDefault="00B73F3D">
            <w:r>
              <w:t>Нужен ли монтаж светильников?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Pr="00E06911" w:rsidRDefault="00B73F3D">
            <w:pPr>
              <w:rPr>
                <w:lang w:val="ru-RU"/>
              </w:rPr>
            </w:pPr>
            <w:r w:rsidRPr="00E06911">
              <w:rPr>
                <w:lang w:val="ru-RU"/>
              </w:rPr>
              <w:t xml:space="preserve">Требуются ли </w:t>
            </w:r>
            <w:r w:rsidRPr="00E06911">
              <w:rPr>
                <w:lang w:val="ru-RU"/>
              </w:rPr>
              <w:t>консультации по выбору ламп?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  <w:tr w:rsidR="00F35D68">
        <w:tc>
          <w:tcPr>
            <w:tcW w:w="4320" w:type="dxa"/>
          </w:tcPr>
          <w:p w:rsidR="00F35D68" w:rsidRDefault="00B73F3D">
            <w:r w:rsidRPr="00E06911">
              <w:rPr>
                <w:lang w:val="ru-RU"/>
              </w:rPr>
              <w:t xml:space="preserve">Есть ли фото интерьера или дизайн-проект? </w:t>
            </w:r>
            <w:r>
              <w:t>(</w:t>
            </w: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прикрепить</w:t>
            </w:r>
            <w:proofErr w:type="spellEnd"/>
            <w:r>
              <w:t xml:space="preserve"> </w:t>
            </w:r>
            <w:proofErr w:type="spellStart"/>
            <w:r>
              <w:t>файл</w:t>
            </w:r>
            <w:proofErr w:type="spellEnd"/>
            <w:r>
              <w:t>)</w:t>
            </w:r>
          </w:p>
        </w:tc>
        <w:tc>
          <w:tcPr>
            <w:tcW w:w="4320" w:type="dxa"/>
          </w:tcPr>
          <w:p w:rsidR="00F35D68" w:rsidRDefault="00B73F3D">
            <w:r>
              <w:t>________________________________________</w:t>
            </w:r>
          </w:p>
        </w:tc>
      </w:tr>
    </w:tbl>
    <w:p w:rsidR="00B73F3D" w:rsidRDefault="00B73F3D">
      <w:bookmarkStart w:id="0" w:name="_GoBack"/>
      <w:bookmarkEnd w:id="0"/>
    </w:p>
    <w:sectPr w:rsidR="00B73F3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3D" w:rsidRDefault="00B73F3D">
      <w:pPr>
        <w:spacing w:after="0" w:line="240" w:lineRule="auto"/>
      </w:pPr>
      <w:r>
        <w:separator/>
      </w:r>
    </w:p>
  </w:endnote>
  <w:endnote w:type="continuationSeparator" w:id="0">
    <w:p w:rsidR="00B73F3D" w:rsidRDefault="00B7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3D" w:rsidRDefault="00B73F3D">
      <w:pPr>
        <w:spacing w:after="0" w:line="240" w:lineRule="auto"/>
      </w:pPr>
      <w:r>
        <w:separator/>
      </w:r>
    </w:p>
  </w:footnote>
  <w:footnote w:type="continuationSeparator" w:id="0">
    <w:p w:rsidR="00B73F3D" w:rsidRDefault="00B7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68" w:rsidRPr="00E06911" w:rsidRDefault="00B73F3D" w:rsidP="00E06911">
    <w:pPr>
      <w:pStyle w:val="a5"/>
      <w:jc w:val="center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5419725" cy="10109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selust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2262" cy="1011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6911">
      <w:rPr>
        <w:lang w:val="ru-RU"/>
      </w:rPr>
      <w:t>Бр</w:t>
    </w:r>
    <w:r w:rsidRPr="00E06911">
      <w:rPr>
        <w:lang w:val="ru-RU"/>
      </w:rPr>
      <w:t>иф-заявка на подбор светильников</w:t>
    </w:r>
    <w:r w:rsidRPr="00E06911">
      <w:rPr>
        <w:lang w:val="ru-RU"/>
      </w:rPr>
      <w:br/>
      <w:t xml:space="preserve">    Интернет-магазин «</w:t>
    </w:r>
    <w:proofErr w:type="spellStart"/>
    <w:r w:rsidRPr="00E06911">
      <w:rPr>
        <w:lang w:val="ru-RU"/>
      </w:rPr>
      <w:t>ВсеЛюстры</w:t>
    </w:r>
    <w:proofErr w:type="spellEnd"/>
    <w:r w:rsidRPr="00E06911">
      <w:rPr>
        <w:lang w:val="ru-RU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73F3D"/>
    <w:rsid w:val="00CB0664"/>
    <w:rsid w:val="00E06911"/>
    <w:rsid w:val="00F35D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D44BF4D-EB22-438E-B5CD-B1DFA8BE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859EBC-6E3B-4978-BF36-C27D288C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Марат Заббаров</cp:lastModifiedBy>
  <cp:revision>2</cp:revision>
  <dcterms:created xsi:type="dcterms:W3CDTF">2013-12-23T23:15:00Z</dcterms:created>
  <dcterms:modified xsi:type="dcterms:W3CDTF">2025-08-19T15:34:00Z</dcterms:modified>
  <cp:category/>
</cp:coreProperties>
</file>